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8788" w14:textId="77777777" w:rsidR="00922C7D" w:rsidRDefault="00000000">
      <w:pPr>
        <w:pStyle w:val="Heading1"/>
      </w:pPr>
      <w:r>
        <w:t>Horn Hook Field Team – Program Overview &amp; Application</w:t>
      </w:r>
    </w:p>
    <w:p w14:paraId="6F3D5740" w14:textId="77777777" w:rsidR="00922C7D" w:rsidRDefault="00000000">
      <w:pPr>
        <w:pStyle w:val="Heading2"/>
      </w:pPr>
      <w:r>
        <w:t>Welcome to the Horn Hook Field Team</w:t>
      </w:r>
    </w:p>
    <w:p w14:paraId="1F493334" w14:textId="77777777" w:rsidR="00922C7D" w:rsidRDefault="00000000">
      <w:r>
        <w:t>The Horn Hook Field Team is a hand‑selected group of hunters, shed collectors, taxidermists, and outdoor enthusiasts who help represent and promote the Horn Hook brand. Members receive a free demo unit, personal promo code, paid commission on sales, and access to exclusive perks.</w:t>
      </w:r>
    </w:p>
    <w:p w14:paraId="563E1C98" w14:textId="77777777" w:rsidR="00922C7D" w:rsidRDefault="00000000">
      <w:pPr>
        <w:pStyle w:val="Heading2"/>
      </w:pPr>
      <w:r>
        <w:t>What You Receive as a Field Team Member</w:t>
      </w:r>
    </w:p>
    <w:p w14:paraId="27DBD0BB" w14:textId="245DABAA" w:rsidR="00922C7D" w:rsidRDefault="00000000">
      <w:r>
        <w:t>• One free Horn Hook demo model (Deer or Elk</w:t>
      </w:r>
      <w:r w:rsidR="00723CB1">
        <w:t xml:space="preserve"> -</w:t>
      </w:r>
      <w:r w:rsidR="00514A36">
        <w:t xml:space="preserve"> </w:t>
      </w:r>
      <w:r w:rsidR="00723CB1">
        <w:t xml:space="preserve">Additional units may be available.) </w:t>
      </w:r>
    </w:p>
    <w:p w14:paraId="36E363C9" w14:textId="3E0D6EBA" w:rsidR="00922C7D" w:rsidRDefault="00000000">
      <w:r>
        <w:t>• Your own custom promo code customers can use for a discount.</w:t>
      </w:r>
    </w:p>
    <w:p w14:paraId="4C77E54B" w14:textId="77777777" w:rsidR="00922C7D" w:rsidRDefault="00000000">
      <w:r>
        <w:t>• Commission on every sale made with your personal code.</w:t>
      </w:r>
    </w:p>
    <w:p w14:paraId="2EA44ED4" w14:textId="77777777" w:rsidR="00922C7D" w:rsidRDefault="00000000">
      <w:r>
        <w:t>• Tiered commission increases as your sales grow.</w:t>
      </w:r>
    </w:p>
    <w:p w14:paraId="7070FA06" w14:textId="77777777" w:rsidR="00922C7D" w:rsidRDefault="00000000">
      <w:r>
        <w:t>• Early access to new products.</w:t>
      </w:r>
    </w:p>
    <w:p w14:paraId="39349E4F" w14:textId="77777777" w:rsidR="00922C7D" w:rsidRDefault="00000000">
      <w:r>
        <w:t>• Opportunities to test prototypes and participate in feedback programs.</w:t>
      </w:r>
    </w:p>
    <w:p w14:paraId="32AA065B" w14:textId="77777777" w:rsidR="00922C7D" w:rsidRDefault="00000000">
      <w:r>
        <w:t>• Exclusive Field Team‑only perks and special offers.</w:t>
      </w:r>
    </w:p>
    <w:p w14:paraId="3FC299BD" w14:textId="77777777" w:rsidR="00922C7D" w:rsidRDefault="00000000">
      <w:pPr>
        <w:pStyle w:val="Heading2"/>
      </w:pPr>
      <w:r>
        <w:t>Commission Tier Structure</w:t>
      </w:r>
    </w:p>
    <w:p w14:paraId="2790C8D8" w14:textId="6625C24A" w:rsidR="00922C7D" w:rsidRDefault="00000000">
      <w:r>
        <w:t>Tier 1 – Scout:</w:t>
      </w:r>
      <w:r>
        <w:br/>
        <w:t xml:space="preserve">  0–10 sales • </w:t>
      </w:r>
      <w:r w:rsidR="00B83D42">
        <w:t>9</w:t>
      </w:r>
      <w:r>
        <w:t>% commission • Customer gets 10% off</w:t>
      </w:r>
    </w:p>
    <w:p w14:paraId="7875D07F" w14:textId="00536732" w:rsidR="00922C7D" w:rsidRDefault="00000000">
      <w:r>
        <w:t>Tier 2 – Guide:</w:t>
      </w:r>
      <w:r>
        <w:br/>
        <w:t xml:space="preserve">  11–30 sales • </w:t>
      </w:r>
      <w:r w:rsidR="00B83D42">
        <w:t>12</w:t>
      </w:r>
      <w:r>
        <w:t>% commission • Customer gets 10% off</w:t>
      </w:r>
    </w:p>
    <w:p w14:paraId="5ACC83A8" w14:textId="20367B02" w:rsidR="00922C7D" w:rsidRDefault="00000000">
      <w:r>
        <w:t>Tier 3 – Outfitter:</w:t>
      </w:r>
      <w:r>
        <w:br/>
        <w:t xml:space="preserve">  31–</w:t>
      </w:r>
      <w:r w:rsidR="00075F73">
        <w:t>5</w:t>
      </w:r>
      <w:r>
        <w:t xml:space="preserve">5 sales • </w:t>
      </w:r>
      <w:r w:rsidR="00480F21">
        <w:t>1</w:t>
      </w:r>
      <w:r w:rsidR="00B83D42">
        <w:t>5</w:t>
      </w:r>
      <w:r>
        <w:t>% commission • Customer gets 10% off</w:t>
      </w:r>
    </w:p>
    <w:p w14:paraId="72E3B70B" w14:textId="2A7B7CE7" w:rsidR="00922C7D" w:rsidRDefault="00000000">
      <w:r>
        <w:t>Tier 4 – Big Game Pro:</w:t>
      </w:r>
      <w:r>
        <w:br/>
        <w:t xml:space="preserve">  </w:t>
      </w:r>
      <w:r w:rsidR="00075F73">
        <w:t>5</w:t>
      </w:r>
      <w:r>
        <w:t>6+ sales • 1</w:t>
      </w:r>
      <w:r w:rsidR="00B83D42">
        <w:t>7</w:t>
      </w:r>
      <w:r>
        <w:t>% commission • Customer gets 10% off</w:t>
      </w:r>
    </w:p>
    <w:p w14:paraId="24F21A3B" w14:textId="77777777" w:rsidR="00922C7D" w:rsidRDefault="00000000">
      <w:pPr>
        <w:pStyle w:val="Heading2"/>
      </w:pPr>
      <w:r>
        <w:t>Free Demo Model Program</w:t>
      </w:r>
    </w:p>
    <w:p w14:paraId="76E51F60" w14:textId="1C2CFF09" w:rsidR="00922C7D" w:rsidRDefault="00000000">
      <w:r>
        <w:t xml:space="preserve">Every approved Field Team member receives a free Horn Hook demo model so they can install it on their own antlers and create authentic content. This perk is only offered to </w:t>
      </w:r>
      <w:r w:rsidR="00514A36">
        <w:t>accepted</w:t>
      </w:r>
      <w:r>
        <w:t xml:space="preserve"> applicant</w:t>
      </w:r>
      <w:r w:rsidR="00514A36">
        <w:t>s</w:t>
      </w:r>
      <w:r>
        <w:t>.</w:t>
      </w:r>
    </w:p>
    <w:p w14:paraId="4EF18CD3" w14:textId="750F711A" w:rsidR="00922C7D" w:rsidRDefault="00000000">
      <w:r>
        <w:t>Before the demo unit ships, members m</w:t>
      </w:r>
      <w:r w:rsidR="00514A36">
        <w:t xml:space="preserve">ust </w:t>
      </w:r>
      <w:r>
        <w:t xml:space="preserve">share a brief story </w:t>
      </w:r>
      <w:r w:rsidR="00514A36">
        <w:t xml:space="preserve">/ </w:t>
      </w:r>
      <w:r>
        <w:t>post announcing they’ve joined the Field Team</w:t>
      </w:r>
      <w:r w:rsidR="00480F21">
        <w:t xml:space="preserve"> and tag Horn Hook</w:t>
      </w:r>
      <w:r>
        <w:t>.</w:t>
      </w:r>
      <w:r w:rsidR="00514A36">
        <w:t xml:space="preserve"> </w:t>
      </w:r>
    </w:p>
    <w:p w14:paraId="23B46AAC" w14:textId="77777777" w:rsidR="00922C7D" w:rsidRDefault="00000000">
      <w:pPr>
        <w:pStyle w:val="Heading2"/>
      </w:pPr>
      <w:r>
        <w:lastRenderedPageBreak/>
        <w:t>Member Expectations</w:t>
      </w:r>
    </w:p>
    <w:p w14:paraId="5B6D112A" w14:textId="77777777" w:rsidR="00922C7D" w:rsidRDefault="00000000">
      <w:r>
        <w:t>• Install and use your Horn Hook demo model.</w:t>
      </w:r>
    </w:p>
    <w:p w14:paraId="02385972" w14:textId="09B6EB67" w:rsidR="00922C7D" w:rsidRDefault="00000000">
      <w:r>
        <w:t xml:space="preserve">• Create </w:t>
      </w:r>
      <w:r w:rsidR="00C33E86">
        <w:t xml:space="preserve">and post </w:t>
      </w:r>
      <w:r>
        <w:t>at least one photo or video showcasing your setup within 30 day</w:t>
      </w:r>
      <w:r w:rsidR="00480F21">
        <w:t>s</w:t>
      </w:r>
      <w:r>
        <w:t>.</w:t>
      </w:r>
    </w:p>
    <w:p w14:paraId="46CC0E14" w14:textId="24341F41" w:rsidR="00922C7D" w:rsidRDefault="00000000">
      <w:r>
        <w:t xml:space="preserve">• Tag </w:t>
      </w:r>
      <w:r w:rsidR="00514A36">
        <w:t>Horn Hook</w:t>
      </w:r>
      <w:r>
        <w:t xml:space="preserve"> in Field Team‑related posts or stories.</w:t>
      </w:r>
    </w:p>
    <w:p w14:paraId="1D4500CB" w14:textId="77777777" w:rsidR="00922C7D" w:rsidRDefault="00000000">
      <w:r>
        <w:t>• Use your promo code in content, captions, and conversations.</w:t>
      </w:r>
    </w:p>
    <w:p w14:paraId="7B3C28F6" w14:textId="77777777" w:rsidR="00922C7D" w:rsidRDefault="00000000">
      <w:r>
        <w:t>• Represent the brand professionally and positively.</w:t>
      </w:r>
    </w:p>
    <w:p w14:paraId="4DFC4E91" w14:textId="77777777" w:rsidR="00922C7D" w:rsidRDefault="00000000">
      <w:pPr>
        <w:pStyle w:val="Heading2"/>
      </w:pPr>
      <w:r>
        <w:t>Program Rules</w:t>
      </w:r>
    </w:p>
    <w:p w14:paraId="635EEB6A" w14:textId="77777777" w:rsidR="00922C7D" w:rsidRDefault="00000000">
      <w:r>
        <w:t>• Membership is granted at Nelfinco’s discretion.</w:t>
      </w:r>
    </w:p>
    <w:p w14:paraId="4B7A1A13" w14:textId="0D416971" w:rsidR="00922C7D" w:rsidRDefault="00000000">
      <w:r>
        <w:t>• Only one free demo unit per approved member.</w:t>
      </w:r>
      <w:r w:rsidR="00514A36">
        <w:t xml:space="preserve"> (additional units may be available)</w:t>
      </w:r>
    </w:p>
    <w:p w14:paraId="26471934" w14:textId="77777777" w:rsidR="00922C7D" w:rsidRDefault="00000000">
      <w:r>
        <w:t>• U.S. shipping is free; international members may cover shipping.</w:t>
      </w:r>
    </w:p>
    <w:p w14:paraId="109EB29D" w14:textId="77777777" w:rsidR="00922C7D" w:rsidRDefault="00000000">
      <w:r>
        <w:t>• Inactivity or failure to meet expectations may result in removal.</w:t>
      </w:r>
    </w:p>
    <w:p w14:paraId="3336F8E4" w14:textId="2A29310B" w:rsidR="00922C7D" w:rsidRDefault="00000000">
      <w:r>
        <w:t>• Commission is paid on completed, non‑refunded orders</w:t>
      </w:r>
      <w:r w:rsidR="00514A36">
        <w:t xml:space="preserve"> via agreed upon cash transfer. (Venmo, bank transfer, Check, etc.) </w:t>
      </w:r>
    </w:p>
    <w:p w14:paraId="32E42EE0" w14:textId="77777777" w:rsidR="00480F21" w:rsidRDefault="00480F21">
      <w:pPr>
        <w:pStyle w:val="Heading1"/>
      </w:pPr>
    </w:p>
    <w:p w14:paraId="18BD6194" w14:textId="77777777" w:rsidR="00480F21" w:rsidRDefault="00480F21">
      <w:pPr>
        <w:pStyle w:val="Heading1"/>
      </w:pPr>
    </w:p>
    <w:p w14:paraId="4161B797" w14:textId="77777777" w:rsidR="00480F21" w:rsidRDefault="00480F21">
      <w:pPr>
        <w:pStyle w:val="Heading1"/>
      </w:pPr>
    </w:p>
    <w:p w14:paraId="3F02F370" w14:textId="77777777" w:rsidR="00480F21" w:rsidRDefault="00480F21">
      <w:pPr>
        <w:pStyle w:val="Heading1"/>
      </w:pPr>
    </w:p>
    <w:p w14:paraId="01462E31" w14:textId="77777777" w:rsidR="00480F21" w:rsidRDefault="00480F21">
      <w:pPr>
        <w:pStyle w:val="Heading1"/>
      </w:pPr>
    </w:p>
    <w:p w14:paraId="3DFC6982" w14:textId="77777777" w:rsidR="00480F21" w:rsidRDefault="00480F21" w:rsidP="00480F21"/>
    <w:p w14:paraId="1E422E4C" w14:textId="77777777" w:rsidR="00480F21" w:rsidRDefault="00480F21" w:rsidP="00480F21"/>
    <w:p w14:paraId="701295B1" w14:textId="77777777" w:rsidR="00480F21" w:rsidRDefault="00480F21">
      <w:pPr>
        <w:pStyle w:val="Heading1"/>
      </w:pPr>
    </w:p>
    <w:p w14:paraId="61F72A70" w14:textId="77777777" w:rsidR="00480F21" w:rsidRPr="00480F21" w:rsidRDefault="00480F21" w:rsidP="00480F21"/>
    <w:p w14:paraId="5EF72415" w14:textId="77E6E600" w:rsidR="00922C7D" w:rsidRDefault="00000000">
      <w:pPr>
        <w:pStyle w:val="Heading1"/>
      </w:pPr>
      <w:r>
        <w:lastRenderedPageBreak/>
        <w:t>Application Form</w:t>
      </w:r>
    </w:p>
    <w:p w14:paraId="4A3030FD" w14:textId="47B51A1D" w:rsidR="00922C7D" w:rsidRDefault="00000000">
      <w:r>
        <w:t xml:space="preserve">Fill out the sections below, save the file, and email it to: </w:t>
      </w:r>
      <w:r w:rsidR="00514A36">
        <w:t>Drake@nelfinco.com</w:t>
      </w:r>
    </w:p>
    <w:p w14:paraId="35D44150" w14:textId="77777777" w:rsidR="00922C7D" w:rsidRDefault="00000000">
      <w:r>
        <w:t>Full Name: ________________________________</w:t>
      </w:r>
    </w:p>
    <w:p w14:paraId="2ADA6704" w14:textId="77777777" w:rsidR="00922C7D" w:rsidRDefault="00000000">
      <w:r>
        <w:t>Email Address: ________________________________</w:t>
      </w:r>
    </w:p>
    <w:p w14:paraId="17AECCD6" w14:textId="77777777" w:rsidR="00922C7D" w:rsidRDefault="00000000">
      <w:r>
        <w:t>Phone Number: ________________________________</w:t>
      </w:r>
    </w:p>
    <w:p w14:paraId="27F4F30D" w14:textId="77777777" w:rsidR="00922C7D" w:rsidRDefault="00000000">
      <w:r>
        <w:t>City / State / Country: ________________________________</w:t>
      </w:r>
    </w:p>
    <w:p w14:paraId="7B1D143C" w14:textId="77777777" w:rsidR="00922C7D" w:rsidRDefault="00000000">
      <w:r>
        <w:t>Instagram Handle: ________________________________</w:t>
      </w:r>
    </w:p>
    <w:p w14:paraId="259E2BD3" w14:textId="77777777" w:rsidR="00922C7D" w:rsidRDefault="00000000">
      <w:r>
        <w:t>Facebook Page: ________________________________</w:t>
      </w:r>
    </w:p>
    <w:p w14:paraId="4003F207" w14:textId="58F2C28A" w:rsidR="00922C7D" w:rsidRDefault="00000000">
      <w:r>
        <w:t>TikTok / YouTube: ________________________________</w:t>
      </w:r>
    </w:p>
    <w:p w14:paraId="7268CF1B" w14:textId="77777777" w:rsidR="00922C7D" w:rsidRDefault="00000000">
      <w:pPr>
        <w:pStyle w:val="Heading2"/>
      </w:pPr>
      <w:r>
        <w:t>Outdoor / Hunting Background</w:t>
      </w:r>
    </w:p>
    <w:p w14:paraId="39DE3379" w14:textId="77777777" w:rsidR="00922C7D" w:rsidRDefault="00000000">
      <w:r>
        <w:t>Tell us about your hunting, shed hunting, taxidermy, or outdoor background:</w:t>
      </w:r>
    </w:p>
    <w:p w14:paraId="1C697BC1" w14:textId="77777777" w:rsidR="00922C7D" w:rsidRDefault="00000000">
      <w:r>
        <w:t>___________________________________________________________________________</w:t>
      </w:r>
    </w:p>
    <w:p w14:paraId="15BD69F1" w14:textId="77777777" w:rsidR="00922C7D" w:rsidRDefault="00000000">
      <w:r>
        <w:t>___________________________________________________________________________</w:t>
      </w:r>
    </w:p>
    <w:p w14:paraId="7A8AB685" w14:textId="77777777" w:rsidR="00922C7D" w:rsidRDefault="00000000">
      <w:pPr>
        <w:pStyle w:val="Heading2"/>
      </w:pPr>
      <w:r>
        <w:t>Social Media &amp; Content</w:t>
      </w:r>
    </w:p>
    <w:p w14:paraId="3689168F" w14:textId="77777777" w:rsidR="00922C7D" w:rsidRDefault="00000000">
      <w:r>
        <w:t>How often do you post? What type of content do you share?</w:t>
      </w:r>
    </w:p>
    <w:p w14:paraId="44334ABC" w14:textId="77777777" w:rsidR="00922C7D" w:rsidRDefault="00000000">
      <w:r>
        <w:t>___________________________________________________________________________</w:t>
      </w:r>
    </w:p>
    <w:p w14:paraId="7EC6DF84" w14:textId="77777777" w:rsidR="00922C7D" w:rsidRDefault="00000000">
      <w:r>
        <w:t>___________________________________________________________________________</w:t>
      </w:r>
    </w:p>
    <w:p w14:paraId="10DE1602" w14:textId="77777777" w:rsidR="00922C7D" w:rsidRDefault="00000000">
      <w:pPr>
        <w:pStyle w:val="Heading2"/>
      </w:pPr>
      <w:r>
        <w:t>Horn Hook Interest</w:t>
      </w:r>
    </w:p>
    <w:p w14:paraId="7620D35E" w14:textId="77777777" w:rsidR="00922C7D" w:rsidRDefault="00000000">
      <w:r>
        <w:t>Which model are you most interested in promoting? (Deer / Elk / Both)</w:t>
      </w:r>
    </w:p>
    <w:p w14:paraId="6459A945" w14:textId="77777777" w:rsidR="00922C7D" w:rsidRDefault="00000000">
      <w:pPr>
        <w:pStyle w:val="Heading2"/>
      </w:pPr>
      <w:r>
        <w:t>Why Do You Want to Join the Field Team?</w:t>
      </w:r>
    </w:p>
    <w:p w14:paraId="5EBF9A1A" w14:textId="77777777" w:rsidR="00922C7D" w:rsidRDefault="00000000">
      <w:r>
        <w:t>___________________________________________________________________________</w:t>
      </w:r>
    </w:p>
    <w:p w14:paraId="7787AFB5" w14:textId="77777777" w:rsidR="00922C7D" w:rsidRDefault="00000000">
      <w:r>
        <w:t>___________________________________________________________________________</w:t>
      </w:r>
    </w:p>
    <w:p w14:paraId="03F1F491" w14:textId="77777777" w:rsidR="00922C7D" w:rsidRDefault="00000000">
      <w:pPr>
        <w:pStyle w:val="Heading2"/>
      </w:pPr>
      <w:r>
        <w:t>Agreement &amp; Expectations Acknowledgment</w:t>
      </w:r>
    </w:p>
    <w:p w14:paraId="744005A3" w14:textId="230EDA37" w:rsidR="00922C7D" w:rsidRDefault="00000000">
      <w:r>
        <w:t>By submitting this application, I acknowledge and agree to the following:</w:t>
      </w:r>
      <w:r>
        <w:br/>
        <w:t>• If accepted and provided a free demo unit, I will install</w:t>
      </w:r>
      <w:r w:rsidR="00C33E86">
        <w:t xml:space="preserve"> it and post it</w:t>
      </w:r>
      <w:r>
        <w:t>.</w:t>
      </w:r>
      <w:r>
        <w:br/>
        <w:t>• I will create at least one piece of content within 30 days.</w:t>
      </w:r>
      <w:r>
        <w:br/>
        <w:t xml:space="preserve">• I will tag </w:t>
      </w:r>
      <w:r w:rsidR="00C33E86">
        <w:t>Horn Hook</w:t>
      </w:r>
      <w:r>
        <w:t xml:space="preserve"> when posting Field Team‑related content.</w:t>
      </w:r>
      <w:r>
        <w:br/>
      </w:r>
    </w:p>
    <w:p w14:paraId="57252970" w14:textId="77777777" w:rsidR="00922C7D" w:rsidRDefault="00000000">
      <w:r>
        <w:br/>
      </w:r>
      <w:proofErr w:type="gramStart"/>
      <w:r>
        <w:t>Signature: _</w:t>
      </w:r>
      <w:proofErr w:type="gramEnd"/>
      <w:r>
        <w:t>_______________________________    Date: ________________</w:t>
      </w:r>
    </w:p>
    <w:sectPr w:rsidR="00922C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4712780">
    <w:abstractNumId w:val="8"/>
  </w:num>
  <w:num w:numId="2" w16cid:durableId="1691489133">
    <w:abstractNumId w:val="6"/>
  </w:num>
  <w:num w:numId="3" w16cid:durableId="131681959">
    <w:abstractNumId w:val="5"/>
  </w:num>
  <w:num w:numId="4" w16cid:durableId="1941990506">
    <w:abstractNumId w:val="4"/>
  </w:num>
  <w:num w:numId="5" w16cid:durableId="1127504262">
    <w:abstractNumId w:val="7"/>
  </w:num>
  <w:num w:numId="6" w16cid:durableId="656039054">
    <w:abstractNumId w:val="3"/>
  </w:num>
  <w:num w:numId="7" w16cid:durableId="767627278">
    <w:abstractNumId w:val="2"/>
  </w:num>
  <w:num w:numId="8" w16cid:durableId="1117917676">
    <w:abstractNumId w:val="1"/>
  </w:num>
  <w:num w:numId="9" w16cid:durableId="19916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F73"/>
    <w:rsid w:val="0008521A"/>
    <w:rsid w:val="0015074B"/>
    <w:rsid w:val="0029639D"/>
    <w:rsid w:val="00326F90"/>
    <w:rsid w:val="00480F21"/>
    <w:rsid w:val="00514A36"/>
    <w:rsid w:val="00723CB1"/>
    <w:rsid w:val="00922C7D"/>
    <w:rsid w:val="00AA1D8D"/>
    <w:rsid w:val="00B47730"/>
    <w:rsid w:val="00B83D42"/>
    <w:rsid w:val="00C33E86"/>
    <w:rsid w:val="00CB0664"/>
    <w:rsid w:val="00DB1B6D"/>
    <w:rsid w:val="00E83EC4"/>
    <w:rsid w:val="00F53A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A11F1"/>
  <w14:defaultImageDpi w14:val="300"/>
  <w15:docId w15:val="{40AA636D-6080-42DE-B072-D91C829A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Drake Nelson</cp:lastModifiedBy>
  <cp:revision>6</cp:revision>
  <dcterms:created xsi:type="dcterms:W3CDTF">2013-12-23T23:15:00Z</dcterms:created>
  <dcterms:modified xsi:type="dcterms:W3CDTF">2025-11-24T16:52:00Z</dcterms:modified>
  <cp:category/>
</cp:coreProperties>
</file>